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B1C8" w14:textId="488DE87A" w:rsidR="00844C22" w:rsidRPr="00BE0D4A" w:rsidRDefault="007C553E" w:rsidP="00BE0D4A">
      <w:pPr>
        <w:spacing w:before="240" w:after="480"/>
        <w:rPr>
          <w:sz w:val="24"/>
          <w:szCs w:val="28"/>
          <w:lang w:val="ru-RU"/>
        </w:rPr>
      </w:pPr>
      <w:proofErr w:type="spellStart"/>
      <w:r w:rsidRPr="00BE0D4A">
        <w:rPr>
          <w:color w:val="4A5568"/>
          <w:szCs w:val="28"/>
          <w:lang w:val="ru-RU"/>
        </w:rPr>
        <w:t>ЭксВил.ру</w:t>
      </w:r>
      <w:proofErr w:type="spellEnd"/>
      <w:r w:rsidRPr="00BE0D4A">
        <w:rPr>
          <w:color w:val="4A5568"/>
          <w:szCs w:val="28"/>
          <w:lang w:val="ru-RU"/>
        </w:rPr>
        <w:t xml:space="preserve"> — от стройматериалов до товаров для дома и дачи</w:t>
      </w:r>
    </w:p>
    <w:p w14:paraId="03BA3035" w14:textId="5612E8ED" w:rsidR="00844C22" w:rsidRPr="00666B8E" w:rsidRDefault="007C553E">
      <w:pPr>
        <w:spacing w:after="240"/>
        <w:rPr>
          <w:lang w:val="ru-RU"/>
        </w:rPr>
      </w:pPr>
      <w:r w:rsidRPr="00666B8E">
        <w:rPr>
          <w:color w:val="1A365D"/>
          <w:lang w:val="ru-RU"/>
        </w:rPr>
        <w:t>____________________________________________________</w:t>
      </w:r>
      <w:r w:rsidR="00666B8E" w:rsidRPr="00666B8E">
        <w:rPr>
          <w:color w:val="1A365D"/>
          <w:lang w:val="ru-RU"/>
        </w:rPr>
        <w:t>__________________</w:t>
      </w:r>
      <w:r w:rsidRPr="00666B8E">
        <w:rPr>
          <w:color w:val="1A365D"/>
          <w:lang w:val="ru-RU"/>
        </w:rPr>
        <w:t>________________________</w:t>
      </w:r>
    </w:p>
    <w:p w14:paraId="18D81FF9" w14:textId="77777777" w:rsidR="00844C22" w:rsidRPr="00666B8E" w:rsidRDefault="007C553E">
      <w:pPr>
        <w:jc w:val="center"/>
        <w:rPr>
          <w:lang w:val="ru-RU"/>
        </w:rPr>
      </w:pPr>
      <w:r w:rsidRPr="00666B8E">
        <w:rPr>
          <w:b/>
          <w:color w:val="1A365D"/>
          <w:sz w:val="26"/>
          <w:lang w:val="ru-RU"/>
        </w:rPr>
        <w:t>ДОВЕРЕННОСТЬ № ________________</w:t>
      </w:r>
    </w:p>
    <w:p w14:paraId="0E8F2D6A" w14:textId="77777777" w:rsidR="00666B8E" w:rsidRDefault="007C553E" w:rsidP="00666B8E">
      <w:pPr>
        <w:spacing w:after="300"/>
        <w:rPr>
          <w:lang w:val="ru-RU"/>
        </w:rPr>
      </w:pPr>
      <w:r w:rsidRPr="00666B8E">
        <w:rPr>
          <w:lang w:val="ru-RU"/>
        </w:rPr>
        <w:t>Дата выдачи: «___» _________ 2</w:t>
      </w:r>
      <w:r w:rsidR="00666B8E">
        <w:rPr>
          <w:lang w:val="ru-RU"/>
        </w:rPr>
        <w:t>0</w:t>
      </w:r>
      <w:r w:rsidRPr="00666B8E">
        <w:rPr>
          <w:lang w:val="ru-RU"/>
        </w:rPr>
        <w:t>__</w:t>
      </w:r>
      <w:r w:rsidR="00666B8E" w:rsidRPr="00666B8E">
        <w:rPr>
          <w:lang w:val="ru-RU"/>
        </w:rPr>
        <w:t>_</w:t>
      </w:r>
      <w:r w:rsidRPr="00666B8E">
        <w:rPr>
          <w:lang w:val="ru-RU"/>
        </w:rPr>
        <w:t>_ г.</w:t>
      </w:r>
    </w:p>
    <w:p w14:paraId="7A4D3078" w14:textId="7E49705D" w:rsidR="00666B8E" w:rsidRPr="00666B8E" w:rsidRDefault="007C553E" w:rsidP="00666B8E">
      <w:pPr>
        <w:spacing w:after="300"/>
        <w:rPr>
          <w:lang w:val="ru-RU"/>
        </w:rPr>
      </w:pPr>
      <w:r w:rsidRPr="00666B8E">
        <w:rPr>
          <w:lang w:val="ru-RU"/>
        </w:rPr>
        <w:t xml:space="preserve">Срок действия по: </w:t>
      </w:r>
      <w:r w:rsidR="00666B8E" w:rsidRPr="00666B8E">
        <w:rPr>
          <w:lang w:val="ru-RU"/>
        </w:rPr>
        <w:t>«___» _________ 2</w:t>
      </w:r>
      <w:r w:rsidR="00666B8E">
        <w:rPr>
          <w:lang w:val="ru-RU"/>
        </w:rPr>
        <w:t>0</w:t>
      </w:r>
      <w:r w:rsidR="00666B8E" w:rsidRPr="00666B8E">
        <w:rPr>
          <w:lang w:val="ru-RU"/>
        </w:rPr>
        <w:t>____ г.</w:t>
      </w:r>
      <w:r w:rsidR="00666B8E">
        <w:rPr>
          <w:lang w:val="ru-RU"/>
        </w:rPr>
        <w:t xml:space="preserve"> включительно.</w:t>
      </w:r>
    </w:p>
    <w:p w14:paraId="145FBB15" w14:textId="3798C1BD" w:rsidR="00666B8E" w:rsidRDefault="007C553E" w:rsidP="00666B8E">
      <w:pPr>
        <w:spacing w:after="360"/>
        <w:rPr>
          <w:b/>
          <w:lang w:val="ru-RU"/>
        </w:rPr>
      </w:pPr>
      <w:r w:rsidRPr="00666B8E">
        <w:rPr>
          <w:b/>
          <w:lang w:val="ru-RU"/>
        </w:rPr>
        <w:t xml:space="preserve">Организация (Покупатель): </w:t>
      </w:r>
    </w:p>
    <w:p w14:paraId="0666CE44" w14:textId="324ECEC9" w:rsidR="00666B8E" w:rsidRDefault="007C553E" w:rsidP="00666B8E">
      <w:pPr>
        <w:spacing w:after="360"/>
        <w:rPr>
          <w:color w:val="4A5568"/>
          <w:sz w:val="17"/>
          <w:lang w:val="ru-RU"/>
        </w:rPr>
      </w:pPr>
      <w:r w:rsidRPr="00666B8E">
        <w:rPr>
          <w:color w:val="4A5568"/>
          <w:sz w:val="17"/>
          <w:lang w:val="ru-RU"/>
        </w:rPr>
        <w:t>_______________________________________________________________________________________________________________</w:t>
      </w:r>
    </w:p>
    <w:p w14:paraId="1A91EE4D" w14:textId="3103ACFE" w:rsidR="00844C22" w:rsidRPr="00666B8E" w:rsidRDefault="00666B8E" w:rsidP="00666B8E">
      <w:pPr>
        <w:spacing w:after="360"/>
        <w:jc w:val="center"/>
        <w:rPr>
          <w:szCs w:val="20"/>
          <w:vertAlign w:val="superscript"/>
          <w:lang w:val="ru-RU"/>
        </w:rPr>
      </w:pPr>
      <w:r w:rsidRPr="00666B8E">
        <w:rPr>
          <w:color w:val="4A5568"/>
          <w:sz w:val="17"/>
          <w:lang w:val="ru-RU"/>
        </w:rPr>
        <w:t>_______________________________________________________________________________________________________________</w:t>
      </w:r>
      <w:r w:rsidR="007C553E" w:rsidRPr="00666B8E">
        <w:rPr>
          <w:color w:val="4A5568"/>
          <w:sz w:val="17"/>
          <w:lang w:val="ru-RU"/>
        </w:rPr>
        <w:br/>
      </w:r>
      <w:r w:rsidR="007C553E" w:rsidRPr="00666B8E">
        <w:rPr>
          <w:color w:val="4A5568"/>
          <w:szCs w:val="20"/>
          <w:vertAlign w:val="superscript"/>
          <w:lang w:val="ru-RU"/>
        </w:rPr>
        <w:t>(Полное наименование ЮЛ или ИП, ИНН, КПП, ОГРН, юридический адрес)</w:t>
      </w:r>
    </w:p>
    <w:p w14:paraId="66C811C1" w14:textId="77777777" w:rsidR="00666B8E" w:rsidRDefault="007C553E" w:rsidP="00666B8E">
      <w:pPr>
        <w:spacing w:after="360"/>
        <w:rPr>
          <w:b/>
          <w:lang w:val="ru-RU"/>
        </w:rPr>
      </w:pPr>
      <w:r w:rsidRPr="00666B8E">
        <w:rPr>
          <w:b/>
          <w:lang w:val="ru-RU"/>
        </w:rPr>
        <w:t xml:space="preserve">В лице руководителя: </w:t>
      </w:r>
    </w:p>
    <w:p w14:paraId="6B6FB9AA" w14:textId="11FB0A55" w:rsidR="00844C22" w:rsidRPr="00666B8E" w:rsidRDefault="00666B8E" w:rsidP="00666B8E">
      <w:pPr>
        <w:spacing w:after="360"/>
        <w:jc w:val="center"/>
        <w:rPr>
          <w:color w:val="4A5568"/>
          <w:sz w:val="17"/>
          <w:lang w:val="ru-RU"/>
        </w:rPr>
      </w:pPr>
      <w:r w:rsidRPr="00666B8E">
        <w:rPr>
          <w:color w:val="4A5568"/>
          <w:sz w:val="17"/>
          <w:lang w:val="ru-RU"/>
        </w:rPr>
        <w:t>_______________________________________________________________________________________________________________</w:t>
      </w:r>
      <w:r w:rsidR="007C553E" w:rsidRPr="00666B8E">
        <w:rPr>
          <w:color w:val="4A5568"/>
          <w:szCs w:val="20"/>
          <w:vertAlign w:val="superscript"/>
          <w:lang w:val="ru-RU"/>
        </w:rPr>
        <w:t>(Должность, ФИО руководителя, уполномоченного выдавать доверенности)</w:t>
      </w:r>
    </w:p>
    <w:p w14:paraId="01264043" w14:textId="337C083B" w:rsidR="00666B8E" w:rsidRDefault="007C553E" w:rsidP="00666B8E">
      <w:pPr>
        <w:spacing w:after="360"/>
        <w:rPr>
          <w:b/>
          <w:lang w:val="ru-RU"/>
        </w:rPr>
      </w:pPr>
      <w:r w:rsidRPr="00666B8E">
        <w:rPr>
          <w:b/>
          <w:lang w:val="ru-RU"/>
        </w:rPr>
        <w:t xml:space="preserve">Действующего на основании: </w:t>
      </w:r>
    </w:p>
    <w:p w14:paraId="3832A9B7" w14:textId="4A0640CC" w:rsidR="00844C22" w:rsidRPr="00666B8E" w:rsidRDefault="00666B8E" w:rsidP="00666B8E">
      <w:pPr>
        <w:spacing w:after="360"/>
        <w:jc w:val="center"/>
        <w:rPr>
          <w:color w:val="4A5568"/>
          <w:szCs w:val="20"/>
          <w:vertAlign w:val="superscript"/>
          <w:lang w:val="ru-RU"/>
        </w:rPr>
      </w:pPr>
      <w:r w:rsidRPr="00666B8E">
        <w:rPr>
          <w:color w:val="4A5568"/>
          <w:sz w:val="17"/>
          <w:lang w:val="ru-RU"/>
        </w:rPr>
        <w:t>_______________________________________________________________________________________________________________</w:t>
      </w:r>
      <w:r w:rsidR="007C553E" w:rsidRPr="00666B8E">
        <w:rPr>
          <w:color w:val="4A5568"/>
          <w:sz w:val="17"/>
          <w:lang w:val="ru-RU"/>
        </w:rPr>
        <w:br/>
      </w:r>
      <w:r w:rsidR="007C553E" w:rsidRPr="00666B8E">
        <w:rPr>
          <w:color w:val="4A5568"/>
          <w:szCs w:val="20"/>
          <w:vertAlign w:val="superscript"/>
          <w:lang w:val="ru-RU"/>
        </w:rPr>
        <w:t>(Устава, Положения, Свидетельства о регистрации, Доверенности)</w:t>
      </w:r>
    </w:p>
    <w:p w14:paraId="0AA5AE2C" w14:textId="78E1FB47" w:rsidR="00844C22" w:rsidRPr="00666B8E" w:rsidRDefault="007C553E">
      <w:pPr>
        <w:spacing w:before="200"/>
        <w:jc w:val="both"/>
        <w:rPr>
          <w:lang w:val="ru-RU"/>
        </w:rPr>
      </w:pPr>
      <w:r w:rsidRPr="00666B8E">
        <w:rPr>
          <w:lang w:val="ru-RU"/>
        </w:rPr>
        <w:t xml:space="preserve">Настоящей доверенностью </w:t>
      </w:r>
      <w:r w:rsidR="00666B8E">
        <w:rPr>
          <w:lang w:val="ru-RU"/>
        </w:rPr>
        <w:t>«</w:t>
      </w:r>
      <w:r w:rsidRPr="00666B8E">
        <w:rPr>
          <w:lang w:val="ru-RU"/>
        </w:rPr>
        <w:t>Покупатель</w:t>
      </w:r>
      <w:r w:rsidR="00666B8E">
        <w:rPr>
          <w:lang w:val="ru-RU"/>
        </w:rPr>
        <w:t>»</w:t>
      </w:r>
      <w:r w:rsidRPr="00666B8E">
        <w:rPr>
          <w:lang w:val="ru-RU"/>
        </w:rPr>
        <w:t xml:space="preserve"> доверяет указанным ниже сотрудникам (штатным работникам, представителям или водителям-экспедиторам) представлять интересы организации в магазине </w:t>
      </w:r>
      <w:r w:rsidRPr="00666B8E">
        <w:rPr>
          <w:b/>
          <w:lang w:val="ru-RU"/>
        </w:rPr>
        <w:t>«</w:t>
      </w:r>
      <w:proofErr w:type="spellStart"/>
      <w:r w:rsidRPr="00666B8E">
        <w:rPr>
          <w:b/>
          <w:lang w:val="ru-RU"/>
        </w:rPr>
        <w:t>ЭксВил.ру</w:t>
      </w:r>
      <w:proofErr w:type="spellEnd"/>
      <w:r w:rsidRPr="00666B8E">
        <w:rPr>
          <w:b/>
          <w:lang w:val="ru-RU"/>
        </w:rPr>
        <w:t>»</w:t>
      </w:r>
      <w:r w:rsidRPr="00666B8E">
        <w:rPr>
          <w:lang w:val="ru-RU"/>
        </w:rPr>
        <w:t>, совершать от имени организации все необходимые действия по приемке товарно-материальных ценностей (ТМЦ), проверять их качество, количество, ассортимент, а также подписывать Универсальные передаточные документы (УПД), товарные накладные и акты расхождений.</w:t>
      </w:r>
    </w:p>
    <w:p w14:paraId="1117758D" w14:textId="77777777" w:rsidR="00844C22" w:rsidRPr="00666B8E" w:rsidRDefault="007C553E">
      <w:pPr>
        <w:spacing w:after="120"/>
        <w:rPr>
          <w:lang w:val="ru-RU"/>
        </w:rPr>
      </w:pPr>
      <w:r w:rsidRPr="00666B8E">
        <w:rPr>
          <w:b/>
          <w:color w:val="1A365D"/>
          <w:lang w:val="ru-RU"/>
        </w:rPr>
        <w:t>Список сотрудников, уполномоченных на получение ТМЦ: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3168"/>
        <w:gridCol w:w="4608"/>
        <w:gridCol w:w="2160"/>
      </w:tblGrid>
      <w:tr w:rsidR="00844C22" w14:paraId="6FE20020" w14:textId="77777777">
        <w:trPr>
          <w:jc w:val="center"/>
        </w:trPr>
        <w:tc>
          <w:tcPr>
            <w:tcW w:w="576" w:type="dxa"/>
            <w:shd w:val="clear" w:color="auto" w:fill="F7FAFC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C05521A" w14:textId="77777777" w:rsidR="00844C22" w:rsidRDefault="007C553E">
            <w:pPr>
              <w:jc w:val="center"/>
            </w:pPr>
            <w:r>
              <w:rPr>
                <w:b/>
                <w:color w:val="1A365D"/>
                <w:sz w:val="18"/>
              </w:rPr>
              <w:t>№</w:t>
            </w:r>
          </w:p>
        </w:tc>
        <w:tc>
          <w:tcPr>
            <w:tcW w:w="3168" w:type="dxa"/>
            <w:shd w:val="clear" w:color="auto" w:fill="F7FAFC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32B8BE9" w14:textId="77777777" w:rsidR="00844C22" w:rsidRDefault="007C553E">
            <w:pPr>
              <w:jc w:val="center"/>
            </w:pPr>
            <w:proofErr w:type="spellStart"/>
            <w:r>
              <w:rPr>
                <w:b/>
                <w:color w:val="1A365D"/>
                <w:sz w:val="18"/>
              </w:rPr>
              <w:t>Фамилия</w:t>
            </w:r>
            <w:proofErr w:type="spellEnd"/>
            <w:r>
              <w:rPr>
                <w:b/>
                <w:color w:val="1A365D"/>
                <w:sz w:val="18"/>
              </w:rPr>
              <w:t xml:space="preserve">, </w:t>
            </w:r>
            <w:proofErr w:type="spellStart"/>
            <w:r>
              <w:rPr>
                <w:b/>
                <w:color w:val="1A365D"/>
                <w:sz w:val="18"/>
              </w:rPr>
              <w:t>Имя</w:t>
            </w:r>
            <w:proofErr w:type="spellEnd"/>
            <w:r>
              <w:rPr>
                <w:b/>
                <w:color w:val="1A365D"/>
                <w:sz w:val="18"/>
              </w:rPr>
              <w:t xml:space="preserve">, </w:t>
            </w:r>
            <w:proofErr w:type="spellStart"/>
            <w:r>
              <w:rPr>
                <w:b/>
                <w:color w:val="1A365D"/>
                <w:sz w:val="18"/>
              </w:rPr>
              <w:t>Отчество</w:t>
            </w:r>
            <w:proofErr w:type="spellEnd"/>
          </w:p>
        </w:tc>
        <w:tc>
          <w:tcPr>
            <w:tcW w:w="4608" w:type="dxa"/>
            <w:shd w:val="clear" w:color="auto" w:fill="F7FAFC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8A322AA" w14:textId="77777777" w:rsidR="00844C22" w:rsidRPr="00666B8E" w:rsidRDefault="007C553E">
            <w:pPr>
              <w:jc w:val="center"/>
              <w:rPr>
                <w:lang w:val="ru-RU"/>
              </w:rPr>
            </w:pPr>
            <w:r w:rsidRPr="00666B8E">
              <w:rPr>
                <w:b/>
                <w:color w:val="1A365D"/>
                <w:sz w:val="18"/>
                <w:lang w:val="ru-RU"/>
              </w:rPr>
              <w:t>Паспортные данные</w:t>
            </w:r>
            <w:r w:rsidRPr="00666B8E">
              <w:rPr>
                <w:b/>
                <w:color w:val="1A365D"/>
                <w:sz w:val="18"/>
                <w:lang w:val="ru-RU"/>
              </w:rPr>
              <w:br/>
              <w:t>(Серия, номер, кем и когда выдан)</w:t>
            </w:r>
          </w:p>
        </w:tc>
        <w:tc>
          <w:tcPr>
            <w:tcW w:w="2160" w:type="dxa"/>
            <w:shd w:val="clear" w:color="auto" w:fill="F7FAFC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575B65D" w14:textId="77777777" w:rsidR="00844C22" w:rsidRDefault="007C553E">
            <w:pPr>
              <w:jc w:val="center"/>
            </w:pPr>
            <w:proofErr w:type="spellStart"/>
            <w:r>
              <w:rPr>
                <w:b/>
                <w:color w:val="1A365D"/>
                <w:sz w:val="18"/>
              </w:rPr>
              <w:t>Образец</w:t>
            </w:r>
            <w:proofErr w:type="spellEnd"/>
            <w:r>
              <w:rPr>
                <w:b/>
                <w:color w:val="1A365D"/>
                <w:sz w:val="18"/>
              </w:rPr>
              <w:t xml:space="preserve"> </w:t>
            </w:r>
            <w:proofErr w:type="spellStart"/>
            <w:r>
              <w:rPr>
                <w:b/>
                <w:color w:val="1A365D"/>
                <w:sz w:val="18"/>
              </w:rPr>
              <w:t>подписи</w:t>
            </w:r>
            <w:proofErr w:type="spellEnd"/>
            <w:r>
              <w:rPr>
                <w:b/>
                <w:color w:val="1A365D"/>
                <w:sz w:val="18"/>
              </w:rPr>
              <w:t xml:space="preserve"> </w:t>
            </w:r>
            <w:proofErr w:type="spellStart"/>
            <w:r>
              <w:rPr>
                <w:b/>
                <w:color w:val="1A365D"/>
                <w:sz w:val="18"/>
              </w:rPr>
              <w:t>сотрудника</w:t>
            </w:r>
            <w:proofErr w:type="spellEnd"/>
          </w:p>
        </w:tc>
      </w:tr>
      <w:tr w:rsidR="00844C22" w14:paraId="6444AABD" w14:textId="77777777">
        <w:trPr>
          <w:trHeight w:val="600"/>
          <w:jc w:val="center"/>
        </w:trPr>
        <w:tc>
          <w:tcPr>
            <w:tcW w:w="57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C2BAC82" w14:textId="77777777" w:rsidR="00844C22" w:rsidRDefault="007C553E">
            <w:pPr>
              <w:jc w:val="center"/>
            </w:pPr>
            <w:r>
              <w:t>1</w:t>
            </w:r>
          </w:p>
        </w:tc>
        <w:tc>
          <w:tcPr>
            <w:tcW w:w="316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285CBD2" w14:textId="77777777" w:rsidR="00844C22" w:rsidRDefault="00844C22"/>
        </w:tc>
        <w:tc>
          <w:tcPr>
            <w:tcW w:w="460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1E913E7" w14:textId="77777777" w:rsidR="00844C22" w:rsidRDefault="00844C22"/>
        </w:tc>
        <w:tc>
          <w:tcPr>
            <w:tcW w:w="216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5AD4BE1" w14:textId="77777777" w:rsidR="00844C22" w:rsidRDefault="00844C22"/>
        </w:tc>
      </w:tr>
    </w:tbl>
    <w:p w14:paraId="43F2DFA8" w14:textId="2C9E11E6" w:rsidR="00844C22" w:rsidRPr="00BE0D4A" w:rsidRDefault="00BE0D4A">
      <w:pPr>
        <w:spacing w:before="200" w:after="400"/>
        <w:jc w:val="both"/>
        <w:rPr>
          <w:lang w:val="ru-RU"/>
        </w:rPr>
      </w:pPr>
      <w:r>
        <w:rPr>
          <w:lang w:val="ru-RU"/>
        </w:rPr>
        <w:t>«</w:t>
      </w:r>
      <w:r w:rsidR="007C553E" w:rsidRPr="00666B8E">
        <w:rPr>
          <w:lang w:val="ru-RU"/>
        </w:rPr>
        <w:t>Покупатель</w:t>
      </w:r>
      <w:r>
        <w:rPr>
          <w:lang w:val="ru-RU"/>
        </w:rPr>
        <w:t>»</w:t>
      </w:r>
      <w:r w:rsidR="007C553E" w:rsidRPr="00666B8E">
        <w:rPr>
          <w:lang w:val="ru-RU"/>
        </w:rPr>
        <w:t xml:space="preserve"> берет на себя полную юридическую и финансовую ответственность за действия указанных лиц, совершенные в рамках настоящей доверенности. </w:t>
      </w:r>
      <w:r w:rsidR="007C553E" w:rsidRPr="00BE0D4A">
        <w:rPr>
          <w:lang w:val="ru-RU"/>
        </w:rPr>
        <w:t>Подписи сотрудников в таблице удостоверяем.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8"/>
        <w:gridCol w:w="5472"/>
        <w:gridCol w:w="1872"/>
      </w:tblGrid>
      <w:tr w:rsidR="00844C22" w14:paraId="52C06EA2" w14:textId="77777777">
        <w:trPr>
          <w:jc w:val="center"/>
        </w:trPr>
        <w:tc>
          <w:tcPr>
            <w:tcW w:w="3168" w:type="dxa"/>
          </w:tcPr>
          <w:p w14:paraId="577AFBB5" w14:textId="77777777" w:rsidR="00844C22" w:rsidRDefault="007C553E">
            <w:proofErr w:type="spellStart"/>
            <w:r>
              <w:rPr>
                <w:b/>
              </w:rPr>
              <w:t>Руководитель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организации</w:t>
            </w:r>
            <w:proofErr w:type="spellEnd"/>
          </w:p>
        </w:tc>
        <w:tc>
          <w:tcPr>
            <w:tcW w:w="5472" w:type="dxa"/>
          </w:tcPr>
          <w:p w14:paraId="24173A21" w14:textId="47216538" w:rsidR="00844C22" w:rsidRDefault="007C553E">
            <w:r>
              <w:t>___________ /___________________________________</w:t>
            </w:r>
          </w:p>
        </w:tc>
        <w:tc>
          <w:tcPr>
            <w:tcW w:w="1872" w:type="dxa"/>
          </w:tcPr>
          <w:p w14:paraId="2A1DC2A1" w14:textId="5B61F7BB" w:rsidR="00844C22" w:rsidRDefault="007C553E">
            <w:pPr>
              <w:jc w:val="right"/>
            </w:pPr>
            <w:r>
              <w:rPr>
                <w:color w:val="718096"/>
              </w:rPr>
              <w:t xml:space="preserve">[ </w:t>
            </w:r>
            <w:proofErr w:type="gramStart"/>
            <w:r>
              <w:rPr>
                <w:color w:val="718096"/>
              </w:rPr>
              <w:t>М.П. ]</w:t>
            </w:r>
            <w:proofErr w:type="gramEnd"/>
          </w:p>
        </w:tc>
      </w:tr>
      <w:tr w:rsidR="00844C22" w14:paraId="3B01233C" w14:textId="77777777">
        <w:trPr>
          <w:jc w:val="center"/>
        </w:trPr>
        <w:tc>
          <w:tcPr>
            <w:tcW w:w="3168" w:type="dxa"/>
          </w:tcPr>
          <w:p w14:paraId="2739D12A" w14:textId="77777777" w:rsidR="005C7471" w:rsidRDefault="005C7471">
            <w:pPr>
              <w:rPr>
                <w:b/>
                <w:lang w:val="ru-RU"/>
              </w:rPr>
            </w:pPr>
          </w:p>
          <w:p w14:paraId="3B611604" w14:textId="4E83895F" w:rsidR="00844C22" w:rsidRDefault="007C553E">
            <w:proofErr w:type="spellStart"/>
            <w:r>
              <w:rPr>
                <w:b/>
              </w:rPr>
              <w:t>Главный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бухгалтер</w:t>
            </w:r>
            <w:proofErr w:type="spellEnd"/>
          </w:p>
        </w:tc>
        <w:tc>
          <w:tcPr>
            <w:tcW w:w="5472" w:type="dxa"/>
          </w:tcPr>
          <w:p w14:paraId="5F39FBF3" w14:textId="77777777" w:rsidR="005C7471" w:rsidRDefault="005C7471">
            <w:pPr>
              <w:rPr>
                <w:lang w:val="ru-RU"/>
              </w:rPr>
            </w:pPr>
          </w:p>
          <w:p w14:paraId="16967724" w14:textId="08C3EBCE" w:rsidR="00844C22" w:rsidRDefault="007C553E">
            <w:r>
              <w:t>___________ /___________________________________</w:t>
            </w:r>
          </w:p>
        </w:tc>
        <w:tc>
          <w:tcPr>
            <w:tcW w:w="1872" w:type="dxa"/>
          </w:tcPr>
          <w:p w14:paraId="256551D5" w14:textId="77777777" w:rsidR="00844C22" w:rsidRDefault="00844C22"/>
        </w:tc>
      </w:tr>
    </w:tbl>
    <w:p w14:paraId="3CDA949E" w14:textId="77777777" w:rsidR="007C553E" w:rsidRPr="005C7471" w:rsidRDefault="007C553E" w:rsidP="005C7471">
      <w:pPr>
        <w:rPr>
          <w:lang w:val="ru-RU"/>
        </w:rPr>
      </w:pPr>
    </w:p>
    <w:sectPr w:rsidR="007C553E" w:rsidRPr="005C7471" w:rsidSect="005C7471">
      <w:headerReference w:type="first" r:id="rId8"/>
      <w:pgSz w:w="12240" w:h="15840"/>
      <w:pgMar w:top="284" w:right="864" w:bottom="426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3F769" w14:textId="77777777" w:rsidR="00A849B4" w:rsidRDefault="00A849B4" w:rsidP="00666B8E">
      <w:pPr>
        <w:spacing w:after="0" w:line="240" w:lineRule="auto"/>
      </w:pPr>
      <w:r>
        <w:separator/>
      </w:r>
    </w:p>
  </w:endnote>
  <w:endnote w:type="continuationSeparator" w:id="0">
    <w:p w14:paraId="03F8BE1C" w14:textId="77777777" w:rsidR="00A849B4" w:rsidRDefault="00A849B4" w:rsidP="0066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4E02" w14:textId="77777777" w:rsidR="00A849B4" w:rsidRDefault="00A849B4" w:rsidP="00666B8E">
      <w:pPr>
        <w:spacing w:after="0" w:line="240" w:lineRule="auto"/>
      </w:pPr>
      <w:r>
        <w:separator/>
      </w:r>
    </w:p>
  </w:footnote>
  <w:footnote w:type="continuationSeparator" w:id="0">
    <w:p w14:paraId="7639C0CF" w14:textId="77777777" w:rsidR="00A849B4" w:rsidRDefault="00A849B4" w:rsidP="0066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172E" w14:textId="0531256A" w:rsidR="00BE0D4A" w:rsidRDefault="00BE0D4A">
    <w:pPr>
      <w:pStyle w:val="a5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E279E41" wp14:editId="210499D3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2194560" cy="647700"/>
          <wp:effectExtent l="0" t="0" r="0" b="0"/>
          <wp:wrapSquare wrapText="bothSides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3924218">
    <w:abstractNumId w:val="8"/>
  </w:num>
  <w:num w:numId="2" w16cid:durableId="2079398423">
    <w:abstractNumId w:val="6"/>
  </w:num>
  <w:num w:numId="3" w16cid:durableId="2118522551">
    <w:abstractNumId w:val="5"/>
  </w:num>
  <w:num w:numId="4" w16cid:durableId="1928347240">
    <w:abstractNumId w:val="4"/>
  </w:num>
  <w:num w:numId="5" w16cid:durableId="258873426">
    <w:abstractNumId w:val="7"/>
  </w:num>
  <w:num w:numId="6" w16cid:durableId="1984002751">
    <w:abstractNumId w:val="3"/>
  </w:num>
  <w:num w:numId="7" w16cid:durableId="1161694676">
    <w:abstractNumId w:val="2"/>
  </w:num>
  <w:num w:numId="8" w16cid:durableId="144124074">
    <w:abstractNumId w:val="1"/>
  </w:num>
  <w:num w:numId="9" w16cid:durableId="55378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C7471"/>
    <w:rsid w:val="00666B8E"/>
    <w:rsid w:val="007C553E"/>
    <w:rsid w:val="00844C22"/>
    <w:rsid w:val="00A849B4"/>
    <w:rsid w:val="00AA1D8D"/>
    <w:rsid w:val="00AA725E"/>
    <w:rsid w:val="00B47730"/>
    <w:rsid w:val="00BE0D4A"/>
    <w:rsid w:val="00CB0664"/>
    <w:rsid w:val="00E51F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5A9FE2"/>
  <w14:defaultImageDpi w14:val="300"/>
  <w15:docId w15:val="{EE97A57A-B44B-094B-A982-23D77654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66B8E"/>
    <w:rPr>
      <w:rFonts w:ascii="Arial" w:hAnsi="Arial"/>
      <w:color w:val="1A202C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Placeholder Text"/>
    <w:basedOn w:val="a2"/>
    <w:uiPriority w:val="99"/>
    <w:semiHidden/>
    <w:rsid w:val="00BE0D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 vasiyn</cp:lastModifiedBy>
  <cp:revision>4</cp:revision>
  <dcterms:created xsi:type="dcterms:W3CDTF">2026-06-05T16:57:00Z</dcterms:created>
  <dcterms:modified xsi:type="dcterms:W3CDTF">2026-06-05T17:10:00Z</dcterms:modified>
  <cp:category/>
</cp:coreProperties>
</file>